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勇攀高峰  纪念“合肥工业大学”服务装备制造业五十周年</w:t>
      </w:r>
    </w:p>
    <w:p>
      <w:r>
        <w:t>作者：王德泽，钟玉海主编</w:t>
      </w:r>
    </w:p>
    <w:p>
      <w:r>
        <w:t>出版社：合肥:合肥工业大学出版社,2012.03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追求卓越  勇攀高峰  纪念“合肥工业大学”服务装备制造业五十周年 评论地址：https://www.jiaokey.com/book/detail/13736841.html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