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书名：六级诵读菁华</w:t>
      </w:r>
    </w:p>
    <w:p>
      <w:r>
        <w:t>作者：新东方考试研究中心编著</w:t>
      </w:r>
    </w:p>
    <w:p>
      <w:r>
        <w:t>出版社：杭州:浙江教育出版社,2012.05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六级诵读菁华 评论地址：https://www.jiaokey.com/book/detail/13737018.html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