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谁都别惹我  3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谁都别惹我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本书出售、求购地址：https://www.jiaokey.com/book/detail/13737497.html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关键词搜索：https://www.jiaokey.com/tag/谁都别惹我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