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简体注释版  传习录、书信</w:t>
      </w:r>
    </w:p>
    <w:p>
      <w:r>
        <w:t>作者：（明）王阳明著；陈明，王正，谷继明等&lt;font color=Red&gt;注释&lt;/font&gt;；陈明审校</w:t>
      </w:r>
    </w:p>
    <w:p>
      <w:r>
        <w:t>出版社：武汉:华中科技大学出版社,2015.05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王阳明全集  简体注释版  传习录、书信 评论地址：https://www.jiaokey.com/book/detail/13737517.html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