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书名：山·水·城  重庆市规划设计研究院30周年院庆论文集</w:t>
      </w:r>
    </w:p>
    <w:p>
      <w:r>
        <w:t>作者：余颖，彭瑶玲，钱紫华等编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总页数：432</w:t>
      </w:r>
    </w:p>
    <w:p>
      <w:r>
        <w:t>更多请访问教客网: www.jiaokey.com</w:t>
      </w:r>
    </w:p>
    <w:p>
      <w:r>
        <w:t>山·水·城  重庆市规划设计研究院30周年院庆论文集 评论地址：https://www.jiaokey.com/book/detail/13737535.html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