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书名：日常生活英语900句“袋”着走</w:t>
      </w:r>
    </w:p>
    <w:p>
      <w:r>
        <w:t>作者：李霞编著</w:t>
      </w:r>
    </w:p>
    <w:p>
      <w:r>
        <w:t>出版社：北京:中国纺织出版社,2015.03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日常生活英语900句“袋”着走 评论地址：https://www.jiaokey.com/book/detail/13737623.html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