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书名：企业智慧  商业永续化运营体系</w:t>
      </w:r>
    </w:p>
    <w:p>
      <w:r>
        <w:t>作者：杨明著</w:t>
      </w:r>
    </w:p>
    <w:p>
      <w:r>
        <w:t>出版社：北京:中国财富出版社,2015.04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企业智慧  商业永续化运营体系 评论地址：https://www.jiaokey.com/book/detail/13737629.html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