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书名：枕边新语  夫妻生活与血型</w:t>
      </w:r>
    </w:p>
    <w:p>
      <w:r>
        <w:t>作者：（日）能见俊贤著；宏多，贾悌，庆祥等译</w:t>
      </w:r>
    </w:p>
    <w:p>
      <w:r>
        <w:t>出版社：济南：山东文艺出版社</w:t>
      </w:r>
    </w:p>
    <w:p>
      <w:r>
        <w:t>出版日期：1989.07</w:t>
      </w:r>
    </w:p>
    <w:p>
      <w:r>
        <w:t>总页数：197</w:t>
      </w:r>
    </w:p>
    <w:p>
      <w:r>
        <w:t>更多请访问教客网: www.jiaokey.com</w:t>
      </w:r>
    </w:p>
    <w:p>
      <w:r>
        <w:t>枕边新语  夫妻生活与血型 评论地址：https://www.jiaokey.com/book/detail/13737720.html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