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书名：枫香红韵</w:t>
      </w:r>
    </w:p>
    <w:p>
      <w:r>
        <w:t>作者：林茂前，文博豪主编；张正伟，帅波，郑显平主编</w:t>
      </w:r>
    </w:p>
    <w:p>
      <w:r>
        <w:t>出版社：贵阳：贵州人民出版社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枫香红韵 评论地址：https://www.jiaokey.com/book/detail/13737725.html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