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深谋远虑故事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深谋远虑故事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本书出售、求购地址：https://www.jiaokey.com/book/detail/13737784.html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关键词搜索：https://www.jiaokey.com/tag/深谋远虑故事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