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我的教师梦  艺术·体育教师成长叙事</w:t>
      </w:r>
    </w:p>
    <w:p>
      <w:r>
        <w:rPr>
          <w:rFonts w:ascii="宋体" w:hAnsi="宋体" w:eastAsia="宋体"/>
          <w:sz w:val="24"/>
        </w:rPr>
        <w:t>罗炜丛书主编；周波，罗炜本册主编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我的教师梦  艺术·体育教师成长叙事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罗炜丛书主编；周波，罗炜本册主编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本书出售、求购地址：https://www.jiaokey.com/book/detail/13737845.html</w:t>
      </w:r>
    </w:p>
    <w:p>
      <w:r>
        <w:t>更多相关图书推荐：https://www.jiaokey.com</w:t>
      </w:r>
    </w:p>
    <w:p>
      <w:r>
        <w:t>罗炜丛书主编；周波，罗炜本册主编 其他作品：https://www.jiaokey.com/tag/罗炜丛书主编；周波，罗炜本册主编.html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关键词搜索：https://www.jiaokey.com/tag/我的教师梦  艺术·体育教师成长叙事.html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