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作者：谭玲玲主编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电子商务理论与实务 评论地址：https://www.jiaokey.com/book/detail/13737923.html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