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书名：中韩口译教程  基础·交传·同传</w:t>
      </w:r>
    </w:p>
    <w:p>
      <w:r>
        <w:t>作者：卢雪花编著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中韩口译教程  基础·交传·同传 评论地址：https://www.jiaokey.com/book/detail/13737988.html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