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书名：可持续发展城市（镇）化道路  美国佛罗里达州道路考略</w:t>
      </w:r>
    </w:p>
    <w:p>
      <w:r>
        <w:t>作者：赵宪尧著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可持续发展城市（镇）化道路  美国佛罗里达州道路考略 评论地址：https://www.jiaokey.com/book/detail/13738071.html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