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我来盖房子  关于人类的建筑  2岁以上</w:t>
      </w:r>
    </w:p>
    <w:p>
      <w:r>
        <w:t>作者：（英）米克·曼宁，（英）布利塔·格兰斯特洛姆著绘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我来盖房子  关于人类的建筑  2岁以上 评论地址：https://www.jiaokey.com/book/detail/13738193.html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