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脚下是什么  从地面到地核4岁以上</w:t>
      </w:r>
    </w:p>
    <w:p>
      <w:r>
        <w:t>作者：（英）米克·曼宁，（英）布利塔·格兰斯特洛姆著绘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脚下是什么  从地面到地核4岁以上 评论地址：https://www.jiaokey.com/book/detail/13738196.html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