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书名：天生的幻想家</w:t>
      </w:r>
    </w:p>
    <w:p>
      <w:r>
        <w:t>作者：（美）贝芙莉·克莱瑞著；（美）杰奎琳·罗杰斯绘；郭红梅，徐彬译</w:t>
      </w:r>
    </w:p>
    <w:p>
      <w:r>
        <w:t>出版社：天津:新蕾出版社,2014.12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天生的幻想家 评论地址：https://www.jiaokey.com/book/detail/13738258.html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