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彩绘注音版</w:t>
      </w:r>
    </w:p>
    <w:p>
      <w:r>
        <w:t>作者：（德）安妮·弗兰克著；琴心编译</w:t>
      </w:r>
    </w:p>
    <w:p>
      <w:r>
        <w:t>出版社：南京：南京大学出版社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安妮日记  彩绘注音版 评论地址：https://www.jiaokey.com/book/detail/13738321.html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