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New小学生最想知道的问题排行榜  二年级</w:t>
      </w:r>
    </w:p>
    <w:p>
      <w:r>
        <w:rPr>
          <w:rFonts w:ascii="宋体" w:hAnsi="宋体" w:eastAsia="宋体"/>
          <w:sz w:val="24"/>
        </w:rPr>
        <w:t>（日）山田卓三主编；陈化仙译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New小学生最想知道的问题排行榜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（日）山田卓三主编；陈化仙译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本书出售、求购地址：https://www.jiaokey.com/book/detail/13738422.html</w:t>
      </w:r>
    </w:p>
    <w:p>
      <w:r>
        <w:t>更多相关图书推荐：https://www.jiaokey.com</w:t>
      </w:r>
    </w:p>
    <w:p>
      <w:r>
        <w:t>（日）山田卓三主编；陈化仙译 其他作品：https://www.jiaokey.com/tag/（日）山田卓三主编；陈化仙译.html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关键词搜索：https://www.jiaokey.com/tag/New小学生最想知道的问题排行榜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