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小马宝莉教你做最受欢迎的女孩  甜蜜蜜的诱惑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小马宝莉教你做最受欢迎的女孩  甜蜜蜜的诱惑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本书出售、求购地址：https://www.jiaokey.com/book/detail/13738481.html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关键词搜索：https://www.jiaokey.com/tag/小马宝莉教你做最受欢迎的女孩  甜蜜蜜的诱惑.html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