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书名：一个大西瓜</w:t>
      </w:r>
    </w:p>
    <w:p>
      <w:r>
        <w:t>作者：沈媛著；殷希萌绘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一个大西瓜 评论地址：https://www.jiaokey.com/book/detail/13738527.html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