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宝宝成长睡前启蒙故事  认知卷  美绘注音大字版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宝宝成长睡前启蒙故事  认知卷  美绘注音大字版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本书出售、求购地址：https://www.jiaokey.com/book/detail/13738580.html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关键词搜索：https://www.jiaokey.com/tag/宝宝成长睡前启蒙故事  认知卷  美绘注音大字版.html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