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书名：大嗓门河马  玩耍安全</w:t>
      </w:r>
    </w:p>
    <w:p>
      <w:r>
        <w:t>作者：朱慧芳著；木棉绘画工坊绘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大嗓门河马  玩耍安全 评论地址：https://www.jiaokey.com/book/detail/13738605.html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