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龟兔赛跑</w:t>
      </w:r>
    </w:p>
    <w:p>
      <w:r>
        <w:t>作者：李璋图；改编自《伊索寓言》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龟兔赛跑 评论地址：https://www.jiaokey.com/book/detail/13738614.html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