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小蝌蚪找妈妈</w:t>
      </w:r>
    </w:p>
    <w:p>
      <w:r>
        <w:t>作者：方惠珍，盛璐德文；黄缨图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小蝌蚪找妈妈 评论地址：https://www.jiaokey.com/book/detail/13738619.html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