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书名：伴我长大经典童话  青蛙国王</w:t>
      </w:r>
    </w:p>
    <w:p>
      <w:r>
        <w:t>作者：冰波文；谷米图</w:t>
      </w:r>
    </w:p>
    <w:p>
      <w:r>
        <w:t>出版社：北京：教育科学出版社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伴我长大经典童话  青蛙国王 评论地址：https://www.jiaokey.com/book/detail/13738620.html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