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书名：我在幼儿园  学会不乱发脾气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我在幼儿园  学会不乱发脾气 评论地址：https://www.jiaokey.com/book/detail/13738645.html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