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HELLO，世界经典  09  哈克贝利·费恩历险记</w:t>
      </w:r>
    </w:p>
    <w:p>
      <w:r>
        <w:rPr>
          <w:rFonts w:ascii="宋体" w:hAnsi="宋体" w:eastAsia="宋体"/>
          <w:sz w:val="24"/>
        </w:rPr>
        <w:t>（美）马克·吐温著，（韩）金京兰，（韩）韩俊虎，王倩倩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HELLO，世界经典  09  哈克贝利·费恩历险记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（美）马克·吐温著，（韩）金京兰，（韩）韩俊虎，王倩倩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本书出售、求购地址：https://www.jiaokey.com/book/detail/13738656.html</w:t>
      </w:r>
    </w:p>
    <w:p>
      <w:r>
        <w:t>更多相关图书推荐：https://www.jiaokey.com</w:t>
      </w:r>
    </w:p>
    <w:p>
      <w:r>
        <w:t>（美）马克·吐温著，（韩）金京兰，（韩）韩俊虎，王倩倩 其他作品：https://www.jiaokey.com/tag/（美）马克·吐温著，（韩）金京兰，（韩）韩俊虎，王倩倩.html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关键词搜索：https://www.jiaokey.com/tag/HELLO，世界经典  09  哈克贝利·费恩历险记.html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