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学会和朋友分享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学会和朋友分享 评论地址：https://www.jiaokey.com/book/detail/13738660.html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