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书名：我在幼儿园  学会倾听与服从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我在幼儿园  学会倾听与服从 评论地址：https://www.jiaokey.com/book/detail/13738666.html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