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雪孩子</w:t>
      </w:r>
    </w:p>
    <w:p>
      <w:r>
        <w:t>作者：嵇鸿文；王笑笑图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雪孩子 评论地址：https://www.jiaokey.com/book/detail/13738683.html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