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拼音认读故事  1  时空穿越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拼音认读故事  1  时空穿越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关键词搜索：https://www.jiaokey.com/tag/拼音认读故事  1  时空穿越.html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