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书名：鱼就是鱼</w:t>
      </w:r>
    </w:p>
    <w:p>
      <w:r>
        <w:t>作者：（美）李欧·李奥尼编绘/图</w:t>
      </w:r>
    </w:p>
    <w:p>
      <w:r>
        <w:t>出版社：海口:南海出版公司,2011.05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鱼就是鱼 评论地址：https://www.jiaokey.com/book/detail/13738692.html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