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书名：小火车头</w:t>
      </w:r>
    </w:p>
    <w:p>
      <w:r>
        <w:t>作者：（丹麦）依&lt;font color=Red&gt;卜&lt;/font&gt;·斯邦·奥尔森文图；周永铭译</w:t>
      </w:r>
    </w:p>
    <w:p>
      <w:r>
        <w:t>出版社：合肥:安徽少年儿童出版社,2015.02</w:t>
      </w:r>
    </w:p>
    <w:p>
      <w:r>
        <w:t>出版日期：</w:t>
      </w:r>
    </w:p>
    <w:p>
      <w:r>
        <w:t>总页数：214</w:t>
      </w:r>
    </w:p>
    <w:p>
      <w:r>
        <w:t>更多请访问教客网: www.jiaokey.com</w:t>
      </w:r>
    </w:p>
    <w:p>
      <w:r>
        <w:t>小火车头 评论地址：https://www.jiaokey.com/book/detail/13738703.html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