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门上有只小螃蟹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门上有只小螃蟹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本书出售、求购地址：https://www.jiaokey.com/book/detail/13738745.html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关键词搜索：https://www.jiaokey.com/tag/门上有只小螃蟹.html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