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书名：愤怒的小鸟  想象力游戏书！  求学记</w:t>
      </w:r>
    </w:p>
    <w:p>
      <w:r>
        <w:t>作者：（芬）罗威欧著</w:t>
      </w:r>
    </w:p>
    <w:p>
      <w:r>
        <w:t>出版社：北京：东方出版社</w:t>
      </w:r>
    </w:p>
    <w:p>
      <w:r>
        <w:t>出版日期：2015</w:t>
      </w:r>
    </w:p>
    <w:p>
      <w:r>
        <w:t>总页数：32</w:t>
      </w:r>
    </w:p>
    <w:p>
      <w:r>
        <w:t>更多请访问教客网: www.jiaokey.com</w:t>
      </w:r>
    </w:p>
    <w:p>
      <w:r>
        <w:t>愤怒的小鸟  想象力游戏书！  求学记 评论地址：https://www.jiaokey.com/book/detail/13738774.html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