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推理力游戏书  僵尸猪</w:t>
      </w:r>
    </w:p>
    <w:p>
      <w:r>
        <w:t>作者：（芬）罗威欧著；唐华译</w:t>
      </w:r>
    </w:p>
    <w:p>
      <w:r>
        <w:t>出版社：北京：东方出版社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愤怒的小鸟  推理力游戏书  僵尸猪 评论地址：https://www.jiaokey.com/book/detail/13738775.html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