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千万别去当海盗</w:t>
      </w:r>
    </w:p>
    <w:p>
      <w:r>
        <w:rPr>
          <w:rFonts w:ascii="宋体" w:hAnsi="宋体" w:eastAsia="宋体"/>
          <w:sz w:val="24"/>
        </w:rPr>
        <w:t>（美）梅林达·朗文；（美）大卫·夏农图；任溶溶译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千万别去当海盗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（美）梅林达·朗文；（美）大卫·夏农图；任溶溶译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本书出售、求购地址：https://www.jiaokey.com/book/detail/13738892.html</w:t>
      </w:r>
    </w:p>
    <w:p>
      <w:r>
        <w:t>更多相关图书推荐：https://www.jiaokey.com</w:t>
      </w:r>
    </w:p>
    <w:p>
      <w:r>
        <w:t>（美）梅林达·朗文；（美）大卫·夏农图；任溶溶译 其他作品：https://www.jiaokey.com/tag/（美）梅林达·朗文；（美）大卫·夏农图；任溶溶译.html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关键词搜索：https://www.jiaokey.com/tag/千万别去当海盗.html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