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书名：救命，有海盗！</w:t>
      </w:r>
    </w:p>
    <w:p>
      <w:r>
        <w:t>作者：（芬）毛里·库纳斯（Mauri Kunnas），（芬）塔尔亚·库纳斯著</w:t>
      </w:r>
    </w:p>
    <w:p>
      <w:r>
        <w:t>出版社：贵阳：贵州人民出版社</w:t>
      </w:r>
    </w:p>
    <w:p>
      <w:r>
        <w:t>出版日期：2010</w:t>
      </w:r>
    </w:p>
    <w:p>
      <w:r>
        <w:t>总页数：39</w:t>
      </w:r>
    </w:p>
    <w:p>
      <w:r>
        <w:t>更多请访问教客网: www.jiaokey.com</w:t>
      </w:r>
    </w:p>
    <w:p>
      <w:r>
        <w:t>救命，有海盗！ 评论地址：https://www.jiaokey.com/book/detail/13738906.html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