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书名：天书奇谭</w:t>
      </w:r>
    </w:p>
    <w:p>
      <w:r>
        <w:t>作者：上海美术电影制片厂著；童趣出版有限公司编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天书奇谭 评论地址：https://www.jiaokey.com/book/detail/13738929.html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