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书名：阿立会穿裤子了</w:t>
      </w:r>
    </w:p>
    <w:p>
      <w:r>
        <w:t>作者:（日）神泽利子文；（日）西卷茅子图；米雅译</w:t>
      </w:r>
    </w:p>
    <w:p>
      <w:r>
        <w:t>出版社:济南:明天出版社,2008.12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阿立会穿裤子了评论地址：https://www.jiaokey.com/book/detail/13739122.html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