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一起来玩科学  我的种植园</w:t>
      </w:r>
    </w:p>
    <w:p>
      <w:r>
        <w:rPr>
          <w:rFonts w:ascii="宋体" w:hAnsi="宋体" w:eastAsia="宋体"/>
          <w:sz w:val="24"/>
        </w:rPr>
        <w:t>（德）克罗地亚·哈斯，（德）西格丽特·席塞尔，（德）阿斯特丽特·瓦恩贝格文字；（德）阿娜特·菲妮格绘图；刘敏翻译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一起来玩科学  我的种植园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（德）克罗地亚·哈斯，（德）西格丽特·席塞尔，（德）阿斯特丽特·瓦恩贝格文字；（德）阿娜特·菲妮格绘图；刘敏翻译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本书出售、求购地址：https://www.jiaokey.com/book/detail/13739167.html</w:t>
      </w:r>
    </w:p>
    <w:p>
      <w:r>
        <w:t>更多相关图书推荐：https://www.jiaokey.com</w:t>
      </w:r>
    </w:p>
    <w:p>
      <w:r>
        <w:t>（德）克罗地亚·哈斯，（德）西格丽特·席塞尔，（德）阿斯特丽特·瓦恩贝格文字；（德）阿娜特·菲妮格绘图；刘敏翻译 其他作品：https://www.jiaokey.com/tag/（德）克罗地亚·哈斯，（德）西格丽特·席塞尔，（德）阿斯特丽特·瓦恩贝格文字；（德）阿娜特·菲妮格绘图；刘敏翻译.html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关键词搜索：https://www.jiaokey.com/tag/一起来玩科学  我的种植园.html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