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12  换换吧！鼠小弟的小背心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12  换换吧！鼠小弟的小背心 评论地址：https://www.jiaokey.com/book/detail/13739246.html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