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书名：教室里的海盗</w:t>
      </w:r>
    </w:p>
    <w:p>
      <w:r>
        <w:t>作者：（法）克里斯蒂娜·帕尼伊文；（法）伊夫·卡拉奴图；周国强译</w:t>
      </w:r>
    </w:p>
    <w:p>
      <w:r>
        <w:t>出版社：广州：广州出版社</w:t>
      </w:r>
    </w:p>
    <w:p>
      <w:r>
        <w:t>出版日期：2011</w:t>
      </w:r>
    </w:p>
    <w:p>
      <w:r>
        <w:t>总页数：32</w:t>
      </w:r>
    </w:p>
    <w:p>
      <w:r>
        <w:t>更多请访问教客网: www.jiaokey.com</w:t>
      </w:r>
    </w:p>
    <w:p>
      <w:r>
        <w:t>教室里的海盗 评论地址：https://www.jiaokey.com/book/detail/13739276.html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