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书名：鼻子知道</w:t>
      </w:r>
    </w:p>
    <w:p>
      <w:r>
        <w:t>作者：（美）埃伦·韦斯著；（美）马尔戈·卢卡斯绘；戴亚西译</w:t>
      </w:r>
    </w:p>
    <w:p>
      <w:r>
        <w:t>出版社：昆明：晨光出版社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鼻子知道 评论地址：https://www.jiaokey.com/book/detail/13739299.html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