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书名：苏和的白马</w:t>
      </w:r>
    </w:p>
    <w:p>
      <w:r>
        <w:t>作者：（日）大塚勇三编文</w:t>
      </w:r>
    </w:p>
    <w:p>
      <w:r>
        <w:t>出版社：海口:南海出版公司,2010.05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苏和的白马 评论地址：https://www.jiaokey.com/book/detail/13739337.html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