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书名：天使的名字</w:t>
      </w:r>
    </w:p>
    <w:p>
      <w:r>
        <w:t>作者：（瑞典）玛丽娅·格里佩著；李之义译</w:t>
      </w:r>
    </w:p>
    <w:p>
      <w:r>
        <w:t>出版社：长沙：湖南少年儿童出版社</w:t>
      </w:r>
    </w:p>
    <w:p>
      <w:r>
        <w:t>出版日期：2012</w:t>
      </w:r>
    </w:p>
    <w:p>
      <w:r>
        <w:t>总页数：137</w:t>
      </w:r>
    </w:p>
    <w:p>
      <w:r>
        <w:t>更多请访问教客网: www.jiaokey.com</w:t>
      </w:r>
    </w:p>
    <w:p>
      <w:r>
        <w:t>天使的名字 评论地址：https://www.jiaokey.com/book/detail/13739354.html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