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刘利波中国画选集</w:t>
      </w:r>
    </w:p>
    <w:p>
      <w:r>
        <w:t>作者：刘利波著；崔福庆主编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薪火相传  唐勇力教授工作室学生十人中国画选集  刘利波中国画选集 评论地址：https://www.jiaokey.com/book/detail/13739375.html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