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书名：有一种爱叫放手</w:t>
      </w:r>
    </w:p>
    <w:p>
      <w:r>
        <w:t>作者：董静著</w:t>
      </w:r>
    </w:p>
    <w:p>
      <w:r>
        <w:t>出版社：合肥:合肥工业大学出版社,2014.12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有一种爱叫放手 评论地址：https://www.jiaokey.com/book/detail/13739388.html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