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书名：分数阶微分方程的高阶数值方法研究</w:t>
      </w:r>
    </w:p>
    <w:p>
      <w:r>
        <w:t>作者：曹俊英著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分数阶微分方程的高阶数值方法研究 评论地址：https://www.jiaokey.com/book/detail/13739630.html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